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马克思、青年黑格尔派与激进社会理论的起源</w:t>
      </w:r>
    </w:p>
    <w:p>
      <w:r>
        <w:rPr>
          <w:rFonts w:ascii="宋体" w:hAnsi="宋体" w:eastAsia="宋体"/>
          <w:sz w:val="24"/>
        </w:rPr>
        <w:t>(美) 沃伦·布雷克曼著 Warren Breckman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马克思、青年黑格尔派与激进社会理论的起源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沃伦·布雷克曼著 Warren Breckman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本书出售、求购地址：https://www.jiaokey.com/book/detail/14433418.html</w:t>
      </w:r>
    </w:p>
    <w:p>
      <w:r>
        <w:t>更多相关图书推荐：https://www.jiaokey.com</w:t>
      </w:r>
    </w:p>
    <w:p>
      <w:r>
        <w:t>(美) 沃伦·布雷克曼著 Warren Breckman 其他作品：https://www.jiaokey.com/tag/(美) 沃伦·布雷克曼著 Warren Breckman.html</w:t>
      </w:r>
    </w:p>
    <w:p>
      <w:r>
        <w:t>关键词搜索：https://www.jiaokey.com/tag/马克思、青年黑格尔派与激进社会理论的起源.html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