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我对你的爱萍水般绵长  关于一座赣西小城的抒情</w:t>
      </w:r>
    </w:p>
    <w:p>
      <w:r>
        <w:rPr>
          <w:rFonts w:ascii="宋体" w:hAnsi="宋体" w:eastAsia="宋体"/>
          <w:sz w:val="24"/>
        </w:rPr>
        <w:t>漆宇勤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3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我对你的爱萍水般绵长  关于一座赣西小城的抒情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漆宇勤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中国言情出版社,2018.01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本书出售、求购地址：https://www.jiaokey.com/book/detail/14433405.html</w:t>
      </w:r>
    </w:p>
    <w:p>
      <w:r>
        <w:t>更多相关图书推荐：https://www.jiaokey.com</w:t>
      </w:r>
    </w:p>
    <w:p>
      <w:r>
        <w:t>漆宇勤 其他作品：https://www.jiaokey.com/tag/漆宇勤.html</w:t>
      </w:r>
    </w:p>
    <w:p>
      <w:r>
        <w:t>中国言情出版社,2018.01 出版图书：https://www.jiaokey.com/tag/中国言情出版社,2018.01.html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