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我们终将毁于我们热爱的事物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我们终将毁于我们热爱的事物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本书出售、求购地址：https://www.jiaokey.com/book/detail/14433366.html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关键词搜索：https://www.jiaokey.com/tag/我们终将毁于我们热爱的事物.html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