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书名：摩吉奇遇食光族</w:t>
      </w:r>
    </w:p>
    <w:p>
      <w:r>
        <w:t>作者：罗宾·格雷戈里（Robin Gregory）著</w:t>
      </w:r>
    </w:p>
    <w:p>
      <w:r>
        <w:t>出版社：天津:百花文艺出版社,2018.05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摩吉奇遇食光族 评论地址：https://www.jiaokey.com/book/detail/14433352.html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