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书名：法家学说及其历史影响</w:t>
      </w:r>
    </w:p>
    <w:p>
      <w:r>
        <w:t>作者：宋洪兵主编；诸葛忆兵主编</w:t>
      </w:r>
    </w:p>
    <w:p>
      <w:r>
        <w:t>出版社：上海:上海古籍出版社,2018.05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法家学说及其历史影响 评论地址：https://www.jiaokey.com/book/detail/14433338.html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