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不识旌德梦成堆</w:t>
      </w:r>
    </w:p>
    <w:p>
      <w:r>
        <w:rPr>
          <w:rFonts w:ascii="宋体" w:hAnsi="宋体" w:eastAsia="宋体"/>
          <w:sz w:val="24"/>
        </w:rPr>
        <w:t>潘小平主编；陈瑞，毛新红副主编；周艳著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不识旌德梦成堆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潘小平主编；陈瑞，毛新红副主编；周艳著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本书出售、求购地址：https://www.jiaokey.com/book/detail/14433295.html</w:t>
      </w:r>
    </w:p>
    <w:p>
      <w:r>
        <w:t>更多相关图书推荐：https://www.jiaokey.com</w:t>
      </w:r>
    </w:p>
    <w:p>
      <w:r>
        <w:t>潘小平主编；陈瑞，毛新红副主编；周艳著 其他作品：https://www.jiaokey.com/tag/潘小平主编；陈瑞，毛新红副主编；周艳著.html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关键词搜索：https://www.jiaokey.com/tag/不识旌德梦成堆.html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