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撒旦的情歌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撒旦的情歌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本书出售、求购地址：https://www.jiaokey.com/book/detail/14433290.html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关键词搜索：https://www.jiaokey.com/tag/撒旦的情歌.html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