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巴比特</w:t>
      </w:r>
    </w:p>
    <w:p>
      <w:r>
        <w:t>作者：（美）辛克莱·刘易斯</w:t>
      </w:r>
    </w:p>
    <w:p>
      <w:r>
        <w:t>出版社：福州:海峡文艺出版社,2017.08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诺贝尔文学奖大系  巴比特 评论地址：https://www.jiaokey.com/book/detail/14433285.html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