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书名：近代湖湘文化转型中的民俗文化</w:t>
      </w:r>
    </w:p>
    <w:p>
      <w:r>
        <w:t>作者：陈先枢著</w:t>
      </w:r>
    </w:p>
    <w:p>
      <w:r>
        <w:t>出版社：长沙:岳麓书社,2017.10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近代湖湘文化转型中的民俗文化 评论地址：https://www.jiaokey.com/book/detail/14433266.html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