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西北地区反贫困战略与政策研究  西北师大社科文库</w:t>
      </w:r>
    </w:p>
    <w:p>
      <w:r>
        <w:rPr>
          <w:rFonts w:ascii="宋体" w:hAnsi="宋体" w:eastAsia="宋体"/>
          <w:sz w:val="24"/>
        </w:rPr>
        <w:t>张永丽，耿小娟著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西北地区反贫困战略与政策研究  西北师大社科文库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张永丽，耿小娟著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本书出售、求购地址：https://www.jiaokey.com/book/detail/14433252.html</w:t>
      </w:r>
    </w:p>
    <w:p>
      <w:r>
        <w:t>更多相关图书推荐：https://www.jiaokey.com</w:t>
      </w:r>
    </w:p>
    <w:p>
      <w:r>
        <w:t>张永丽，耿小娟著 其他作品：https://www.jiaokey.com/tag/张永丽，耿小娟著.html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关键词搜索：https://www.jiaokey.com/tag/西北地区反贫困战略与政策研究  西北师大社科文库.html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