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德国军事史  从普鲁士军队改革到联邦国防军转型</w:t>
      </w:r>
    </w:p>
    <w:p>
      <w:r>
        <w:rPr>
          <w:rFonts w:ascii="宋体" w:hAnsi="宋体" w:eastAsia="宋体"/>
          <w:sz w:val="24"/>
        </w:rPr>
        <w:t>（德）卡尔·海因茨，马丁·林克，马库斯·冯·萨利席著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德国军事史  从普鲁士军队改革到联邦国防军转型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（德）卡尔·海因茨，马丁·林克，马库斯·冯·萨利席著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本书出售、求购地址：https://www.jiaokey.com/book/detail/14433220.html</w:t>
      </w:r>
    </w:p>
    <w:p>
      <w:r>
        <w:t>更多相关图书推荐：https://www.jiaokey.com</w:t>
      </w:r>
    </w:p>
    <w:p>
      <w:r>
        <w:t>（德）卡尔·海因茨，马丁·林克，马库斯·冯·萨利席著 其他作品：https://www.jiaokey.com/tag/（德）卡尔·海因茨，马丁·林克，马库斯·冯·萨利席著.html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关键词搜索：https://www.jiaokey.com/tag/德国军事史  从普鲁士军队改革到联邦国防军转型.html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