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伤害仍在继续  侵华日军遗弃化学武器问题研究</w:t>
      </w:r>
    </w:p>
    <w:p>
      <w:r>
        <w:rPr>
          <w:rFonts w:ascii="宋体" w:hAnsi="宋体" w:eastAsia="宋体"/>
          <w:sz w:val="24"/>
        </w:rPr>
        <w:t>高晓燕著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伤害仍在继续  侵华日军遗弃化学武器问题研究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本书出售、求购地址：https://www.jiaokey.com/book/detail/14433213.html</w:t>
      </w:r>
    </w:p>
    <w:p>
      <w:r>
        <w:t>更多相关图书推荐：https://www.jiaokey.com</w:t>
      </w:r>
    </w:p>
    <w:p>
      <w:r>
        <w:t>高晓燕著 其他作品：https://www.jiaokey.com/tag/高晓燕著.html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关键词搜索：https://www.jiaokey.com/tag/伤害仍在继续  侵华日军遗弃化学武器问题研究.html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