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书名：东瀛译丛  日本文学探缘</w:t>
      </w:r>
    </w:p>
    <w:p>
      <w:r>
        <w:t>作者：鱼返善雄著；裴蕾译</w:t>
      </w:r>
    </w:p>
    <w:p>
      <w:r>
        <w:t>出版社：济南:山东画报出版社,2018.05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东瀛译丛  日本文学探缘 评论地址：https://www.jiaokey.com/book/detail/14433205.html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