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倒叙日本史  4  平安·奈良·飞鸟</w:t>
      </w:r>
    </w:p>
    <w:p>
      <w:r>
        <w:rPr>
          <w:rFonts w:ascii="宋体" w:hAnsi="宋体" w:eastAsia="宋体"/>
          <w:sz w:val="24"/>
        </w:rPr>
        <w:t>（日）胧谷寿，仁藤敦史著；韦和平译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倒叙日本史  4  平安·奈良·飞鸟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（日）胧谷寿，仁藤敦史著；韦和平译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本书出售、求购地址：https://www.jiaokey.com/book/detail/14433202.html</w:t>
      </w:r>
    </w:p>
    <w:p>
      <w:r>
        <w:t>更多相关图书推荐：https://www.jiaokey.com</w:t>
      </w:r>
    </w:p>
    <w:p>
      <w:r>
        <w:t>（日）胧谷寿，仁藤敦史著；韦和平译 其他作品：https://www.jiaokey.com/tag/（日）胧谷寿，仁藤敦史著；韦和平译.html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关键词搜索：https://www.jiaokey.com/tag/倒叙日本史  4  平安·奈良·飞鸟.html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