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全球治理中的巴哈伊国际社团  宗教与当代国际关系论丛</w:t>
      </w:r>
    </w:p>
    <w:p>
      <w:r>
        <w:rPr>
          <w:rFonts w:ascii="宋体" w:hAnsi="宋体" w:eastAsia="宋体"/>
          <w:sz w:val="24"/>
        </w:rPr>
        <w:t>吴正选总主编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全球治理中的巴哈伊国际社团  宗教与当代国际关系论丛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本书出售、求购地址：https://www.jiaokey.com/book/detail/14433183.html</w:t>
      </w:r>
    </w:p>
    <w:p>
      <w:r>
        <w:t>更多相关图书推荐：https://www.jiaokey.com</w:t>
      </w:r>
    </w:p>
    <w:p>
      <w:r>
        <w:t>吴正选总主编 其他作品：https://www.jiaokey.com/tag/吴正选总主编.html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关键词搜索：https://www.jiaokey.com/tag/全球治理中的巴哈伊国际社团  宗教与当代国际关系论丛.html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