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不可不读的人性寓言故事  轻轻松松就能读懂人性  典藏美绘本</w:t>
      </w:r>
    </w:p>
    <w:p>
      <w:r>
        <w:rPr>
          <w:rFonts w:ascii="宋体" w:hAnsi="宋体" w:eastAsia="宋体"/>
          <w:sz w:val="24"/>
        </w:rPr>
        <w:t>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不可不读的人性寓言故事  轻轻松松就能读懂人性  典藏美绘本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本书出售、求购地址：https://www.jiaokey.com/book/detail/14433166.html</w:t>
      </w:r>
    </w:p>
    <w:p>
      <w:r>
        <w:t>更多相关图书推荐：https://www.jiaokey.com</w:t>
      </w:r>
    </w:p>
    <w:p>
      <w:r>
        <w:t>丁丁编著 其他作品：https://www.jiaokey.com/tag/丁丁编著.html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关键词搜索：https://www.jiaokey.com/tag/不可不读的人性寓言故事  轻轻松松就能读懂人性  典藏美绘本.html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