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中国语学文库  第2辑  句子功能范畴在“谓头”敏感位置上的句法实现</w:t>
      </w:r>
    </w:p>
    <w:p>
      <w:r>
        <w:rPr>
          <w:rFonts w:ascii="宋体" w:hAnsi="宋体" w:eastAsia="宋体"/>
          <w:sz w:val="24"/>
        </w:rPr>
        <w:t>邢福义总主编；李莹，周毕吉著；《中国语学文库》编委会编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中国语学文库  第2辑  句子功能范畴在“谓头”敏感位置上的句法实现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邢福义总主编；李莹，周毕吉著；《中国语学文库》编委会编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本书出售、求购地址：https://www.jiaokey.com/book/detail/14433157.html</w:t>
      </w:r>
    </w:p>
    <w:p>
      <w:r>
        <w:t>更多相关图书推荐：https://www.jiaokey.com</w:t>
      </w:r>
    </w:p>
    <w:p>
      <w:r>
        <w:t>邢福义总主编；李莹，周毕吉著；《中国语学文库》编委会编 其他作品：https://www.jiaokey.com/tag/邢福义总主编；李莹，周毕吉著；《中国语学文库》编委会编.html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关键词搜索：https://www.jiaokey.com/tag/中国语学文库  第2辑  句子功能范畴在“谓头”敏感位置上的句法实现.html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