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书名：通用委婉语词典</w:t>
      </w:r>
    </w:p>
    <w:p>
      <w:r>
        <w:t>作者：朱景松主编；陈冬艳，何薇，赖慧玲等编写</w:t>
      </w:r>
    </w:p>
    <w:p>
      <w:r>
        <w:t>出版社：北京:语文出版社,2018.04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通用委婉语词典 评论地址：https://www.jiaokey.com/book/detail/14433131.html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