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书名：聚落文化保护研究  第三届两岸大学生闽南聚落文化与传统建筑调查夏令营论文集</w:t>
      </w:r>
    </w:p>
    <w:p>
      <w:r>
        <w:t>作者：陈建中，郑长铃主编</w:t>
      </w:r>
    </w:p>
    <w:p>
      <w:r>
        <w:t>出版社：北京：文化艺术出版社</w:t>
      </w:r>
    </w:p>
    <w:p>
      <w:r>
        <w:t>出版日期：2018.07</w:t>
      </w:r>
    </w:p>
    <w:p>
      <w:r>
        <w:t>总页数：338</w:t>
      </w:r>
    </w:p>
    <w:p>
      <w:r>
        <w:t>更多请访问教客网: www.jiaokey.com</w:t>
      </w:r>
    </w:p>
    <w:p>
      <w:r>
        <w:t>聚落文化保护研究  第三届两岸大学生闽南聚落文化与传统建筑调查夏令营论文集 评论地址：https://www.jiaokey.com/book/detail/14433090.html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