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现代民俗学的视野与方向  民俗主义  本真性  公共民俗学  日常生活  上</w:t>
      </w:r>
    </w:p>
    <w:p>
      <w:r>
        <w:rPr>
          <w:rFonts w:ascii="宋体" w:hAnsi="宋体" w:eastAsia="宋体"/>
          <w:sz w:val="24"/>
        </w:rPr>
        <w:t>周星，王霄冰主编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现代民俗学的视野与方向  民俗主义  本真性  公共民俗学  日常生活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周星，王霄冰主编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本书出售、求购地址：https://www.jiaokey.com/book/detail/14433079.html</w:t>
      </w:r>
    </w:p>
    <w:p>
      <w:r>
        <w:t>更多相关图书推荐：https://www.jiaokey.com</w:t>
      </w:r>
    </w:p>
    <w:p>
      <w:r>
        <w:t>周星，王霄冰主编 其他作品：https://www.jiaokey.com/tag/周星，王霄冰主编.html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关键词搜索：https://www.jiaokey.com/tag/现代民俗学的视野与方向  民俗主义  本真性  公共民俗学  日常生活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