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中国近代史学科的兴起</w:t>
      </w:r>
    </w:p>
    <w:p>
      <w:r>
        <w:rPr>
          <w:rFonts w:ascii="宋体" w:hAnsi="宋体" w:eastAsia="宋体"/>
          <w:sz w:val="24"/>
        </w:rPr>
        <w:t>蔡乐苏，欧阳军喜，张勇，王宪明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中国近代史学科的兴起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蔡乐苏，欧阳军喜，张勇，王宪明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本书出售、求购地址：https://www.jiaokey.com/book/detail/14433061.html</w:t>
      </w:r>
    </w:p>
    <w:p>
      <w:r>
        <w:t>更多相关图书推荐：https://www.jiaokey.com</w:t>
      </w:r>
    </w:p>
    <w:p>
      <w:r>
        <w:t>蔡乐苏，欧阳军喜，张勇，王宪明 其他作品：https://www.jiaokey.com/tag/蔡乐苏，欧阳军喜，张勇，王宪明.html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关键词搜索：https://www.jiaokey.com/tag/中国近代史学科的兴起.html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