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中世纪晚期英国法中的最高权威</w:t>
      </w:r>
    </w:p>
    <w:p>
      <w:r>
        <w:rPr>
          <w:rFonts w:ascii="宋体" w:hAnsi="宋体" w:eastAsia="宋体"/>
          <w:sz w:val="24"/>
        </w:rPr>
        <w:t>（英）诺曼·多恩（Norman Doe）著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中世纪晚期英国法中的最高权威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（英）诺曼·多恩（Norman Doe）著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本书出售、求购地址：https://www.jiaokey.com/book/detail/14433053.html</w:t>
      </w:r>
    </w:p>
    <w:p>
      <w:r>
        <w:t>更多相关图书推荐：https://www.jiaokey.com</w:t>
      </w:r>
    </w:p>
    <w:p>
      <w:r>
        <w:t>（英）诺曼·多恩（Norman Doe）著 其他作品：https://www.jiaokey.com/tag/（英）诺曼·多恩（Norman Doe）著.html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关键词搜索：https://www.jiaokey.com/tag/中世纪晚期英国法中的最高权威.html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