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协同发展背景下京津冀社会保障协调发展研究</w:t>
      </w:r>
    </w:p>
    <w:p>
      <w:r>
        <w:rPr>
          <w:rFonts w:ascii="宋体" w:hAnsi="宋体" w:eastAsia="宋体"/>
          <w:sz w:val="24"/>
        </w:rPr>
        <w:t>李国柱，王争亚，李从欣等著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协同发展背景下京津冀社会保障协调发展研究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李国柱，王争亚，李从欣等著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本书出售、求购地址：https://www.jiaokey.com/book/detail/14433035.html</w:t>
      </w:r>
    </w:p>
    <w:p>
      <w:r>
        <w:t>更多相关图书推荐：https://www.jiaokey.com</w:t>
      </w:r>
    </w:p>
    <w:p>
      <w:r>
        <w:t>李国柱，王争亚，李从欣等著 其他作品：https://www.jiaokey.com/tag/李国柱，王争亚，李从欣等著.html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关键词搜索：https://www.jiaokey.com/tag/协同发展背景下京津冀社会保障协调发展研究.html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