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同心携手  共筑梦想  中央国家机关党外干部和归侨侨眷  首届  智库</w:t>
      </w:r>
    </w:p>
    <w:p>
      <w:r>
        <w:rPr>
          <w:rFonts w:ascii="宋体" w:hAnsi="宋体" w:eastAsia="宋体"/>
          <w:sz w:val="24"/>
        </w:rPr>
        <w:t>中央国家机关工委统战（群工）部组编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同心携手  共筑梦想  中央国家机关党外干部和归侨侨眷  首届  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中央国家机关工委统战（群工）部组编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本书出售、求购地址：https://www.jiaokey.com/book/detail/14433014.html</w:t>
      </w:r>
    </w:p>
    <w:p>
      <w:r>
        <w:t>更多相关图书推荐：https://www.jiaokey.com</w:t>
      </w:r>
    </w:p>
    <w:p>
      <w:r>
        <w:t>中央国家机关工委统战（群工）部组编 其他作品：https://www.jiaokey.com/tag/中央国家机关工委统战（群工）部组编.html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关键词搜索：https://www.jiaokey.com/tag/同心携手  共筑梦想  中央国家机关党外干部和归侨侨眷  首届  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