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清华物流学系列英文版教材  采购与供应管理  第15版</w:t>
      </w:r>
    </w:p>
    <w:p>
      <w:r>
        <w:rPr>
          <w:rFonts w:ascii="宋体" w:hAnsi="宋体" w:eastAsia="宋体"/>
          <w:sz w:val="24"/>
        </w:rPr>
        <w:t>（加）弗雷泽·约翰逊（P.FraserJohnson），（美）安娜·弗林（AnnaE.Flynn）著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清华物流学系列英文版教材  采购与供应管理  第15版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（加）弗雷泽·约翰逊（P.FraserJohnson），（美）安娜·弗林（AnnaE.Flynn）著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本书出售、求购地址：https://www.jiaokey.com/book/detail/14432981.html</w:t>
      </w:r>
    </w:p>
    <w:p>
      <w:r>
        <w:t>更多相关图书推荐：https://www.jiaokey.com</w:t>
      </w:r>
    </w:p>
    <w:p>
      <w:r>
        <w:t>（加）弗雷泽·约翰逊（P.FraserJohnson），（美）安娜·弗林（AnnaE.Flynn）著 其他作品：https://www.jiaokey.com/tag/（加）弗雷泽·约翰逊（P.FraserJohnson），（美）安娜·弗林（AnnaE.Flynn）著.html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关键词搜索：https://www.jiaokey.com/tag/清华物流学系列英文版教材  采购与供应管理  第15版.html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