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高质量发展  宏观经济形势展望与打好攻坚战</w:t>
      </w:r>
    </w:p>
    <w:p>
      <w:r>
        <w:rPr>
          <w:rFonts w:ascii="宋体" w:hAnsi="宋体" w:eastAsia="宋体"/>
          <w:sz w:val="24"/>
        </w:rPr>
        <w:t>王一鸣，陈昌盛等著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高质量发展  宏观经济形势展望与打好攻坚战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王一鸣，陈昌盛等著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中国经济-经济增长-研究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本书出售、求购地址：https://www.jiaokey.com/book/detail/14432973.html</w:t>
      </w:r>
    </w:p>
    <w:p>
      <w:r>
        <w:t>更多相关图书推荐：https://www.jiaokey.com</w:t>
      </w:r>
    </w:p>
    <w:p>
      <w:r>
        <w:t>王一鸣，陈昌盛等著 其他作品：https://www.jiaokey.com/tag/王一鸣，陈昌盛等著.html</w:t>
      </w:r>
    </w:p>
    <w:p>
      <w:r>
        <w:t>北京:中国发展出版社,2018.03 出版图书：https://www.jiaokey.com/tag/北京:中国发展出版社,2018.03.html</w:t>
      </w:r>
    </w:p>
    <w:p>
      <w:r>
        <w:t>关键词搜索：https://www.jiaokey.com/tag/中国经济-经济增长-研究.html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