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书名：PPP投融资模式下的操作流程的合规性分析</w:t>
      </w:r>
    </w:p>
    <w:p>
      <w:r>
        <w:t>作者：徐姣姣，徐炳生，邵卫国著</w:t>
      </w:r>
    </w:p>
    <w:p>
      <w:r>
        <w:t>出版社：北京：中国经济出版社</w:t>
      </w:r>
    </w:p>
    <w:p>
      <w:r>
        <w:t>出版日期：2018.03</w:t>
      </w:r>
    </w:p>
    <w:p>
      <w:r>
        <w:t>总页数：225</w:t>
      </w:r>
    </w:p>
    <w:p>
      <w:r>
        <w:t>更多请访问教客网: www.jiaokey.com</w:t>
      </w:r>
    </w:p>
    <w:p>
      <w:r>
        <w:t>PPP投融资模式下的操作流程的合规性分析 评论地址：https://www.jiaokey.com/book/detail/14432969.html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