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“法大法考”2018年国家法律职业资格考试通用教材  第6册  商法  经济法  知识产权法</w:t>
      </w:r>
    </w:p>
    <w:p>
      <w:r>
        <w:rPr>
          <w:rFonts w:ascii="宋体" w:hAnsi="宋体" w:eastAsia="宋体"/>
          <w:sz w:val="24"/>
        </w:rPr>
        <w:t>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“法大法考”2018年国家法律职业资格考试通用教材  第6册  商法  经济法  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本书出售、求购地址：https://www.jiaokey.com/book/detail/14432949.html</w:t>
      </w:r>
    </w:p>
    <w:p>
      <w:r>
        <w:t>更多相关图书推荐：https://www.jiaokey.com</w:t>
      </w:r>
    </w:p>
    <w:p>
      <w:r>
        <w:t>汪华亮编著 其他作品：https://www.jiaokey.com/tag/汪华亮编著.html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关键词搜索：https://www.jiaokey.com/tag/“法大法考”2018年国家法律职业资格考试通用教材  第6册  商法  经济法  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