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书名：祝一帆风顺  站在新的起点上</w:t>
      </w:r>
    </w:p>
    <w:p>
      <w:r>
        <w:t>作者：王云龙，王琳琳，孙广耀主编</w:t>
      </w:r>
    </w:p>
    <w:p>
      <w:r>
        <w:t>出版社：沈阳:东北大学出版社,2016.08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祝一帆风顺  站在新的起点上 评论地址：https://www.jiaokey.com/book/detail/14432927.html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