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书名：先行者的探索  广东改革开放40年</w:t>
      </w:r>
    </w:p>
    <w:p>
      <w:r>
        <w:t>作者：王珺，赵祥编著</w:t>
      </w:r>
    </w:p>
    <w:p>
      <w:r>
        <w:t>出版社：广州:广东经济出版社,2018.02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先行者的探索  广东改革开放40年 评论地址：https://www.jiaokey.com/book/detail/14432899.html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