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怎么办  我没有梦想  理想课</w:t>
      </w:r>
    </w:p>
    <w:p>
      <w:r>
        <w:rPr>
          <w:rFonts w:ascii="宋体" w:hAnsi="宋体" w:eastAsia="宋体"/>
          <w:sz w:val="24"/>
        </w:rPr>
        <w:t>（韩）元在吉著；金素嬉绘图；千日译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怎么办  我没有梦想  理想课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（韩）元在吉著；金素嬉绘图；千日译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本书出售、求购地址：https://www.jiaokey.com/book/detail/14432893.html</w:t>
      </w:r>
    </w:p>
    <w:p>
      <w:r>
        <w:t>更多相关图书推荐：https://www.jiaokey.com</w:t>
      </w:r>
    </w:p>
    <w:p>
      <w:r>
        <w:t>（韩）元在吉著；金素嬉绘图；千日译 其他作品：https://www.jiaokey.com/tag/（韩）元在吉著；金素嬉绘图；千日译.html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关键词搜索：https://www.jiaokey.com/tag/怎么办  我没有梦想  理想课.html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