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代理问题视角下的企业技术创新动因及效应研究</w:t>
      </w:r>
    </w:p>
    <w:p>
      <w:r>
        <w:rPr>
          <w:rFonts w:ascii="宋体" w:hAnsi="宋体" w:eastAsia="宋体"/>
          <w:sz w:val="24"/>
        </w:rPr>
        <w:t>陈金勇著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代理问题视角下的企业技术创新动因及效应研究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本书出售、求购地址：https://www.jiaokey.com/book/detail/14432890.html</w:t>
      </w:r>
    </w:p>
    <w:p>
      <w:r>
        <w:t>更多相关图书推荐：https://www.jiaokey.com</w:t>
      </w:r>
    </w:p>
    <w:p>
      <w:r>
        <w:t>陈金勇著 其他作品：https://www.jiaokey.com/tag/陈金勇著.html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关键词搜索：https://www.jiaokey.com/tag/代理问题视角下的企业技术创新动因及效应研究.html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