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分享经济下“PtoS”平台快递模式的机理研究</w:t>
      </w:r>
    </w:p>
    <w:p>
      <w:r>
        <w:rPr>
          <w:rFonts w:ascii="宋体" w:hAnsi="宋体" w:eastAsia="宋体"/>
          <w:sz w:val="24"/>
        </w:rPr>
        <w:t>武淑萍著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分享经济下“PtoS”平台快递模式的机理研究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本书出售、求购地址：https://www.jiaokey.com/book/detail/14432889.html</w:t>
      </w:r>
    </w:p>
    <w:p>
      <w:r>
        <w:t>更多相关图书推荐：https://www.jiaokey.com</w:t>
      </w:r>
    </w:p>
    <w:p>
      <w:r>
        <w:t>武淑萍著 其他作品：https://www.jiaokey.com/tag/武淑萍著.html</w:t>
      </w:r>
    </w:p>
    <w:p>
      <w:r>
        <w:t>关键词搜索：https://www.jiaokey.com/tag/分享经济下“PtoS”平台快递模式的机理研究.html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