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书名：MF/MI/M.A.S/MIB/MV/MT经济类联考  综合能力核心教程</w:t>
      </w:r>
    </w:p>
    <w:p>
      <w:r>
        <w:t>作者:陈慕泽，刘纬宇，李俐主编</w:t>
      </w:r>
    </w:p>
    <w:p>
      <w:r>
        <w:t>出版社:北京：北京理工大学出版社</w:t>
      </w:r>
    </w:p>
    <w:p>
      <w:r>
        <w:t>出版日期：2016.05</w:t>
      </w:r>
    </w:p>
    <w:p>
      <w:r>
        <w:t>总页数：443</w:t>
      </w:r>
    </w:p>
    <w:p>
      <w:r>
        <w:t>更多请访问教客网:www.jiaokey.com</w:t>
      </w:r>
    </w:p>
    <w:p>
      <w:r>
        <w:t>MF/MI/M.A.S/MIB/MV/MT经济类联考  综合能力核心教程评论地址：https://www.jiaokey.com/book/detail/14432866.html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