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永夜  上  修订版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永夜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本书出售、求购地址：https://www.jiaokey.com/book/detail/14432798.html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关键词搜索：https://www.jiaokey.com/tag/永夜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