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迷失地下铁  悬疑探险小说</w:t>
      </w:r>
    </w:p>
    <w:p>
      <w:r>
        <w:rPr>
          <w:rFonts w:ascii="宋体" w:hAnsi="宋体" w:eastAsia="宋体"/>
          <w:sz w:val="24"/>
        </w:rPr>
        <w:t>寒知了著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迷失地下铁  悬疑探险小说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寒知了著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本书出售、求购地址：https://www.jiaokey.com/book/detail/14432785.html</w:t>
      </w:r>
    </w:p>
    <w:p>
      <w:r>
        <w:t>更多相关图书推荐：https://www.jiaokey.com</w:t>
      </w:r>
    </w:p>
    <w:p>
      <w:r>
        <w:t>寒知了著 其他作品：https://www.jiaokey.com/tag/寒知了著.html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关键词搜索：https://www.jiaokey.com/tag/迷失地下铁  悬疑探险小说.html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