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书名：烽火硝烟守国门</w:t>
      </w:r>
    </w:p>
    <w:p>
      <w:r>
        <w:t>作者：中国海关博物馆编著</w:t>
      </w:r>
    </w:p>
    <w:p>
      <w:r>
        <w:t>出版社：北京:中国海关出版社,2016.07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烽火硝烟守国门 评论地址：https://www.jiaokey.com/book/detail/14432761.html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