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开启智慧的台历  365个哲理小故事  第2版</w:t>
      </w:r>
    </w:p>
    <w:p>
      <w:r>
        <w:rPr>
          <w:rFonts w:ascii="宋体" w:hAnsi="宋体" w:eastAsia="宋体"/>
          <w:sz w:val="24"/>
        </w:rPr>
        <w:t>江长冰，刘惠敏主编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开启智慧的台历  365个哲理小故事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江长冰，刘惠敏主编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本书出售、求购地址：https://www.jiaokey.com/book/detail/14432737.html</w:t>
      </w:r>
    </w:p>
    <w:p>
      <w:r>
        <w:t>更多相关图书推荐：https://www.jiaokey.com</w:t>
      </w:r>
    </w:p>
    <w:p>
      <w:r>
        <w:t>江长冰，刘惠敏主编 其他作品：https://www.jiaokey.com/tag/江长冰，刘惠敏主编.html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关键词搜索：https://www.jiaokey.com/tag/开启智慧的台历  365个哲理小故事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