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书名：张爱玲传</w:t>
      </w:r>
    </w:p>
    <w:p>
      <w:r>
        <w:t>作者：彭志刚著</w:t>
      </w:r>
    </w:p>
    <w:p>
      <w:r>
        <w:t>出版社：济南:山东文艺出版社,2018.04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张爱玲传 评论地址：https://www.jiaokey.com/book/detail/14432697.html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