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丁字路口  上  首部“打虎拍蝇”反腐小说</w:t>
      </w:r>
    </w:p>
    <w:p>
      <w:r>
        <w:rPr>
          <w:rFonts w:ascii="宋体" w:hAnsi="宋体" w:eastAsia="宋体"/>
          <w:sz w:val="24"/>
        </w:rPr>
        <w:t>陆渴望著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丁字路口  上  首部“打虎拍蝇”反腐小说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本书出售、求购地址：https://www.jiaokey.com/book/detail/14432687.html</w:t>
      </w:r>
    </w:p>
    <w:p>
      <w:r>
        <w:t>更多相关图书推荐：https://www.jiaokey.com</w:t>
      </w:r>
    </w:p>
    <w:p>
      <w:r>
        <w:t>陆渴望著 其他作品：https://www.jiaokey.com/tag/陆渴望著.html</w:t>
      </w:r>
    </w:p>
    <w:p>
      <w:r>
        <w:t>北京:台海出版社,2016.05 出版图书：https://www.jiaokey.com/tag/北京:台海出版社,2016.05.html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