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赢过时光的优雅女人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赢过时光的优雅女人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本书出售、求购地址：https://www.jiaokey.com/book/detail/14432679.html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关键词搜索：https://www.jiaokey.com/tag/赢过时光的优雅女人.html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