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征服与政权</w:t>
      </w:r>
    </w:p>
    <w:p>
      <w:r>
        <w:rPr>
          <w:rFonts w:ascii="宋体" w:hAnsi="宋体" w:eastAsia="宋体"/>
          <w:sz w:val="24"/>
        </w:rPr>
        <w:t>（法）邦雅曼·贡斯当著；汪涛译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征服与政权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（法）邦雅曼·贡斯当著；汪涛译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本书出售、求购地址：https://www.jiaokey.com/book/detail/14432668.html</w:t>
      </w:r>
    </w:p>
    <w:p>
      <w:r>
        <w:t>更多相关图书推荐：https://www.jiaokey.com</w:t>
      </w:r>
    </w:p>
    <w:p>
      <w:r>
        <w:t>（法）邦雅曼·贡斯当著；汪涛译 其他作品：https://www.jiaokey.com/tag/（法）邦雅曼·贡斯当著；汪涛译.html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关键词搜索：https://www.jiaokey.com/tag/征服与政权.html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