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为自己的性格找份工作  九型人格与职业生涯规划</w:t>
      </w:r>
    </w:p>
    <w:p>
      <w:r>
        <w:rPr>
          <w:rFonts w:ascii="宋体" w:hAnsi="宋体" w:eastAsia="宋体"/>
          <w:sz w:val="24"/>
        </w:rPr>
        <w:t>裴宇晶，邹家峰著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为自己的性格找份工作  九型人格与职业生涯规划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裴宇晶，邹家峰著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人格心理学-关系-职业选择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本书出售、求购地址：https://www.jiaokey.com/book/detail/14432650.html</w:t>
      </w:r>
    </w:p>
    <w:p>
      <w:r>
        <w:t>更多相关图书推荐：https://www.jiaokey.com</w:t>
      </w:r>
    </w:p>
    <w:p>
      <w:r>
        <w:t>裴宇晶，邹家峰著 其他作品：https://www.jiaokey.com/tag/裴宇晶，邹家峰著.html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关键词搜索：https://www.jiaokey.com/tag/人格心理学-关系-职业选择.html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