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如何理解创造力  艺术、科学和发明中的创新</w:t>
      </w:r>
    </w:p>
    <w:p>
      <w:r>
        <w:rPr>
          <w:rFonts w:ascii="宋体" w:hAnsi="宋体" w:eastAsia="宋体"/>
          <w:sz w:val="24"/>
        </w:rPr>
        <w:t>（美）罗伯特·韦斯伯格著；金学勤，胡敏霞译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如何理解创造力  艺术、科学和发明中的创新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（美）罗伯特·韦斯伯格著；金学勤，胡敏霞译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本书出售、求购地址：https://www.jiaokey.com/book/detail/14432642.html</w:t>
      </w:r>
    </w:p>
    <w:p>
      <w:r>
        <w:t>更多相关图书推荐：https://www.jiaokey.com</w:t>
      </w:r>
    </w:p>
    <w:p>
      <w:r>
        <w:t>（美）罗伯特·韦斯伯格著；金学勤，胡敏霞译 其他作品：https://www.jiaokey.com/tag/（美）罗伯特·韦斯伯格著；金学勤，胡敏霞译.html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关键词搜索：https://www.jiaokey.com/tag/如何理解创造力  艺术、科学和发明中的创新.html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