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统筹城乡与社会治理丛书  省直管自治县体制研究</w:t>
      </w:r>
    </w:p>
    <w:p>
      <w:r>
        <w:rPr>
          <w:rFonts w:ascii="宋体" w:hAnsi="宋体" w:eastAsia="宋体"/>
          <w:sz w:val="24"/>
        </w:rPr>
        <w:t>陈永亮著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统筹城乡与社会治理丛书  省直管自治县体制研究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本书出售、求购地址：https://www.jiaokey.com/book/detail/14432635.html</w:t>
      </w:r>
    </w:p>
    <w:p>
      <w:r>
        <w:t>更多相关图书推荐：https://www.jiaokey.com</w:t>
      </w:r>
    </w:p>
    <w:p>
      <w:r>
        <w:t>陈永亮著 其他作品：https://www.jiaokey.com/tag/陈永亮著.html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关键词搜索：https://www.jiaokey.com/tag/统筹城乡与社会治理丛书  省直管自治县体制研究.html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