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秘密如何改变了我们的生活</w:t>
      </w:r>
    </w:p>
    <w:p>
      <w:r>
        <w:rPr>
          <w:rFonts w:ascii="宋体" w:hAnsi="宋体" w:eastAsia="宋体"/>
          <w:sz w:val="24"/>
        </w:rPr>
        <w:t>朗达·拜恩,李磊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秘密如何改变了我们的生活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朗达·拜恩,李磊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9787540481018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在过去的十余年里，朗达·拜恩的《秘密》已经成为风靡世界的畅销书，其不容置疑的影响力为读者带来了巨大的改变。现在，朗达·拜恩精挑细选出了不可思议、激动人心、发人深省的真实人生故事。这些故事全部来自在过去十余年中被《秘密》的力量影响的像你一样的普通人。《秘密如何改变了我们的生活》讲述的是每一天人们运用“秘密”的法则改变自己的财富、健康、人际关系、爱、家庭和事业，以及运用这种强大的宇宙法则，你将如何改变整个人生。</w:t>
      </w:r>
    </w:p>
    <w:p/>
    <w:p>
      <w:r>
        <w:t>本书出售、求购地址：https://www.jiaokey.com/book/detail/14432631.html</w:t>
      </w:r>
    </w:p>
    <w:p>
      <w:r>
        <w:t>更多普及读物图书推荐：https://www.jiaokey.com</w:t>
      </w:r>
    </w:p>
    <w:p>
      <w:r>
        <w:t>朗达·拜恩,李磊 其他作品：https://www.jiaokey.com/tag/朗达·拜恩,李磊.html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