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书名：原象明易</w:t>
      </w:r>
    </w:p>
    <w:p>
      <w:r>
        <w:t>作者：孙景龙著</w:t>
      </w:r>
    </w:p>
    <w:p>
      <w:r>
        <w:t>出版社：北京:语文出版社,2015.12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原象明易 评论地址：https://www.jiaokey.com/book/detail/14432616.html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