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通过整合走向转化  信仰间相遇如何转变基督教</w:t>
      </w:r>
    </w:p>
    <w:p>
      <w:r>
        <w:rPr>
          <w:rFonts w:ascii="宋体" w:hAnsi="宋体" w:eastAsia="宋体"/>
          <w:sz w:val="24"/>
        </w:rPr>
        <w:t>（德）佩里·施密特-洛伊克尔著；王蓉，柯进华译；王志成主编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通过整合走向转化  信仰间相遇如何转变基督教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（德）佩里·施密特-洛伊克尔著；王蓉，柯进华译；王志成主编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本书出售、求购地址：https://www.jiaokey.com/book/detail/14432580.html</w:t>
      </w:r>
    </w:p>
    <w:p>
      <w:r>
        <w:t>更多相关图书推荐：https://www.jiaokey.com</w:t>
      </w:r>
    </w:p>
    <w:p>
      <w:r>
        <w:t>（德）佩里·施密特-洛伊克尔著；王蓉，柯进华译；王志成主编 其他作品：https://www.jiaokey.com/tag/（德）佩里·施密特-洛伊克尔著；王蓉，柯进华译；王志成主编.html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关键词搜索：https://www.jiaokey.com/tag/通过整合走向转化  信仰间相遇如何转变基督教.html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