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查尔斯·汉迪经典管理书系  我们身在何方？</w:t>
      </w:r>
    </w:p>
    <w:p>
      <w:r>
        <w:rPr>
          <w:rFonts w:ascii="宋体" w:hAnsi="宋体" w:eastAsia="宋体"/>
          <w:sz w:val="24"/>
        </w:rPr>
        <w:t>（英）查尔斯·汉迪著；周旭华译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查尔斯·汉迪经典管理书系  我们身在何方？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（英）查尔斯·汉迪著；周旭华译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本书出售、求购地址：https://www.jiaokey.com/book/detail/14432576.html</w:t>
      </w:r>
    </w:p>
    <w:p>
      <w:r>
        <w:t>更多相关图书推荐：https://www.jiaokey.com</w:t>
      </w:r>
    </w:p>
    <w:p>
      <w:r>
        <w:t>（英）查尔斯·汉迪著；周旭华译 其他作品：https://www.jiaokey.com/tag/（英）查尔斯·汉迪著；周旭华译.html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关键词搜索：https://www.jiaokey.com/tag/查尔斯·汉迪经典管理书系  我们身在何方？.html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