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绩效构建  提升组织绩效的科学与艺术</w:t>
      </w:r>
    </w:p>
    <w:p>
      <w:r>
        <w:rPr>
          <w:rFonts w:ascii="宋体" w:hAnsi="宋体" w:eastAsia="宋体"/>
          <w:sz w:val="24"/>
        </w:rPr>
        <w:t>（美）罗杰·爱迪生（Roger Addison）著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绩效构建  提升组织绩效的科学与艺术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（美）罗杰·爱迪生（Roger Addison）著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本书出售、求购地址：https://www.jiaokey.com/book/detail/14432575.html</w:t>
      </w:r>
    </w:p>
    <w:p>
      <w:r>
        <w:t>更多相关图书推荐：https://www.jiaokey.com</w:t>
      </w:r>
    </w:p>
    <w:p>
      <w:r>
        <w:t>（美）罗杰·爱迪生（Roger Addison）著 其他作品：https://www.jiaokey.com/tag/（美）罗杰·爱迪生（Roger Addison）著.html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关键词搜索：https://www.jiaokey.com/tag/绩效构建  提升组织绩效的科学与艺术.html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